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Аминова Рината Рифовича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 Р.Р.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 Р.Р.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Аминова Р.Р.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Аминова Р.Р.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Аминова Р.Р.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Аминова Рината Рифовича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18rplc-16">
    <w:name w:val="cat-Time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Timegrp-19rplc-24">
    <w:name w:val="cat-Time grp-1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